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证券组合定量管理  构建与管理证券组合的积极策略</w:t>
      </w:r>
    </w:p>
    <w:p>
      <w:r>
        <w:rPr>
          <w:rFonts w:ascii="宋体" w:hAnsi="宋体" w:eastAsia="宋体"/>
          <w:sz w:val="24"/>
        </w:rPr>
        <w:t>（美）路德维希·B.钦塞瑞尼，金大焕著；韩立岩等译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证券组合定量管理  构建与管理证券组合的积极策略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（美）路德维希·B.钦塞瑞尼，金大焕著；韩立岩等译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本书出售、求购地址：https://www.jiaokey.com/book/detail/13000895.html</w:t>
      </w:r>
    </w:p>
    <w:p>
      <w:r>
        <w:t>更多相关图书推荐：https://www.jiaokey.com</w:t>
      </w:r>
    </w:p>
    <w:p>
      <w:r>
        <w:t>（美）路德维希·B.钦塞瑞尼，金大焕著；韩立岩等译 其他作品：https://www.jiaokey.com/tag/（美）路德维希·B.钦塞瑞尼，金大焕著；韩立岩等译.html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关键词搜索：https://www.jiaokey.com/tag/证券组合定量管理  构建与管理证券组合的积极策略.html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