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书名：我们的孩子为什么变成了小皇帝</w:t>
      </w:r>
    </w:p>
    <w:p>
      <w:r>
        <w:t>作者：米夏埃尔·温特霍夫；王泰智，沈惠珠译</w:t>
      </w:r>
    </w:p>
    <w:p>
      <w:r>
        <w:t>出版社：北京:中国传媒大学出版社,2010.08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我们的孩子为什么变成了小皇帝 评论地址：https://www.jiaokey.com/book/detail/13000890.html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