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英汉人体解剖与组织和胚胎学名词  第2版</w:t>
      </w:r>
    </w:p>
    <w:p>
      <w:r>
        <w:rPr>
          <w:rFonts w:ascii="宋体" w:hAnsi="宋体" w:eastAsia="宋体"/>
          <w:sz w:val="24"/>
        </w:rPr>
        <w:t>李振华，武玉玲主编；田铧，高青副主编；王富武，田铧，孙晋浩等编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英汉人体解剖与组织和胚胎学名词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李振华，武玉玲主编；田铧，高青副主编；王富武，田铧，孙晋浩等编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本书出售、求购地址：https://www.jiaokey.com/book/detail/13000883.html</w:t>
      </w:r>
    </w:p>
    <w:p>
      <w:r>
        <w:t>更多相关图书推荐：https://www.jiaokey.com</w:t>
      </w:r>
    </w:p>
    <w:p>
      <w:r>
        <w:t>李振华，武玉玲主编；田铧，高青副主编；王富武，田铧，孙晋浩等编 其他作品：https://www.jiaokey.com/tag/李振华，武玉玲主编；田铧，高青副主编；王富武，田铧，孙晋浩等编.html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关键词搜索：https://www.jiaokey.com/tag/英汉人体解剖与组织和胚胎学名词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