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且行且歌  苏州工业园区胜浦实验小学教师随笔集</w:t>
      </w:r>
    </w:p>
    <w:p>
      <w:r>
        <w:rPr>
          <w:rFonts w:ascii="宋体" w:hAnsi="宋体" w:eastAsia="宋体"/>
          <w:sz w:val="24"/>
        </w:rPr>
        <w:t>徐海鹰主编；沈仕民，沈素泉，张向阳编委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且行且歌  苏州工业园区胜浦实验小学教师随笔集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徐海鹰主编；沈仕民，沈素泉，张向阳编委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本书出售、求购地址：https://www.jiaokey.com/book/detail/13000874.html</w:t>
      </w:r>
    </w:p>
    <w:p>
      <w:r>
        <w:t>更多相关图书推荐：https://www.jiaokey.com</w:t>
      </w:r>
    </w:p>
    <w:p>
      <w:r>
        <w:t>徐海鹰主编；沈仕民，沈素泉，张向阳编委 其他作品：https://www.jiaokey.com/tag/徐海鹰主编；沈仕民，沈素泉，张向阳编委.html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关键词搜索：https://www.jiaokey.com/tag/且行且歌  苏州工业园区胜浦实验小学教师随笔集.html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