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有趣的科学  有趣的大脑  什么指挥我</w:t>
      </w:r>
    </w:p>
    <w:p>
      <w:r>
        <w:rPr>
          <w:rFonts w:ascii="宋体" w:hAnsi="宋体" w:eastAsia="宋体"/>
          <w:sz w:val="24"/>
        </w:rPr>
        <w:t>（英）温斯顿著；金蓉译；黄小敏校订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有趣的科学  有趣的大脑  什么指挥我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（英）温斯顿著；金蓉译；黄小敏校订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本书出售、求购地址：https://www.jiaokey.com/book/detail/13000866.html</w:t>
      </w:r>
    </w:p>
    <w:p>
      <w:r>
        <w:t>更多相关图书推荐：https://www.jiaokey.com</w:t>
      </w:r>
    </w:p>
    <w:p>
      <w:r>
        <w:t>（英）温斯顿著；金蓉译；黄小敏校订 其他作品：https://www.jiaokey.com/tag/（英）温斯顿著；金蓉译；黄小敏校订.html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关键词搜索：https://www.jiaokey.com/tag/有趣的科学  有趣的大脑  什么指挥我.html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