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奥赛王  英语  八年级</w:t>
      </w:r>
    </w:p>
    <w:p>
      <w:r>
        <w:rPr>
          <w:rFonts w:ascii="宋体" w:hAnsi="宋体" w:eastAsia="宋体"/>
          <w:sz w:val="24"/>
        </w:rPr>
        <w:t>李建刚总主编；徐光彩本册主编；李文亮，朱宽心本册副主编；王素芳，娄少琴，冯琴等编委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奥赛王  英语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李建刚总主编；徐光彩本册主编；李文亮，朱宽心本册副主编；王素芳，娄少琴，冯琴等编委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本书出售、求购地址：https://www.jiaokey.com/book/detail/13000857.html</w:t>
      </w:r>
    </w:p>
    <w:p>
      <w:r>
        <w:t>更多相关图书推荐：https://www.jiaokey.com</w:t>
      </w:r>
    </w:p>
    <w:p>
      <w:r>
        <w:t>李建刚总主编；徐光彩本册主编；李文亮，朱宽心本册副主编；王素芳，娄少琴，冯琴等编委 其他作品：https://www.jiaokey.com/tag/李建刚总主编；徐光彩本册主编；李文亮，朱宽心本册副主编；王素芳，娄少琴，冯琴等编委.html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