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书名：中医妇科处方手册</w:t>
      </w:r>
    </w:p>
    <w:p>
      <w:r>
        <w:t>作者：谈勇主编；周惠芳，周阁副主编；王伟，王艳妮，冯雪等编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总页数：247</w:t>
      </w:r>
    </w:p>
    <w:p>
      <w:r>
        <w:t>更多请访问教客网: www.jiaokey.com</w:t>
      </w:r>
    </w:p>
    <w:p>
      <w:r>
        <w:t>中医妇科处方手册 评论地址：https://www.jiaokey.com/book/detail/13000855.html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