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QQ教辅点击专项  4  高中语文·文言文阅读</w:t>
      </w:r>
    </w:p>
    <w:p>
      <w:r>
        <w:rPr>
          <w:rFonts w:ascii="宋体" w:hAnsi="宋体" w:eastAsia="宋体"/>
          <w:sz w:val="24"/>
        </w:rPr>
        <w:t>杨风霞，孙海红本册主编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0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QQ教辅点击专项  4  高中语文·文言文阅读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杨风霞，孙海红本册主编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本书出售、求购地址：https://www.jiaokey.com/book/detail/13000854.html</w:t>
      </w:r>
    </w:p>
    <w:p>
      <w:r>
        <w:t>更多相关图书推荐：https://www.jiaokey.com</w:t>
      </w:r>
    </w:p>
    <w:p>
      <w:r>
        <w:t>杨风霞，孙海红本册主编 其他作品：https://www.jiaokey.com/tag/杨风霞，孙海红本册主编.html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关键词搜索：https://www.jiaokey.com/tag/文言文-阅读教学-高中-教学参考资料.html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