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中药抗氧化抗衰老活性成分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中药抗氧化抗衰老活性成分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本书出售、求购地址：https://www.jiaokey.com/book/detail/13000853.html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关键词搜索：https://www.jiaokey.com/tag/中药抗氧化抗衰老活性成分.html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