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全国一级建造师执业资格考试辅导  建设工程项目管理复习题集  2011版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全国一级建造师执业资格考试辅导  建设工程项目管理复习题集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本书出售、求购地址：https://www.jiaokey.com/book/detail/13000847.html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关键词搜索：https://www.jiaokey.com/tag/全国一级建造师执业资格考试辅导  建设工程项目管理复习题集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