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尖子生学案  英语  七年级  下  新课标外研</w:t>
      </w:r>
    </w:p>
    <w:p>
      <w:r>
        <w:rPr>
          <w:rFonts w:ascii="宋体" w:hAnsi="宋体" w:eastAsia="宋体"/>
          <w:sz w:val="24"/>
        </w:rPr>
        <w:t>王敏主编；解英副主编；马芳，李海燕，潘光明等编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尖子生学案  英语  七年级  下  新课标外研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王敏主编；解英副主编；马芳，李海燕，潘光明等编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本书出售、求购地址：https://www.jiaokey.com/book/detail/13000836.html</w:t>
      </w:r>
    </w:p>
    <w:p>
      <w:r>
        <w:t>更多相关图书推荐：https://www.jiaokey.com</w:t>
      </w:r>
    </w:p>
    <w:p>
      <w:r>
        <w:t>王敏主编；解英副主编；马芳，李海燕，潘光明等编 其他作品：https://www.jiaokey.com/tag/王敏主编；解英副主编；马芳，李海燕，潘光明等编.html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关键词搜索：https://www.jiaokey.com/tag/尖子生学案  英语  七年级  下  新课标外研.html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