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基础知识初中数学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本书出售、求购地址：https://www.jiaokey.com/book/detail/13000825.html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关键词搜索：https://www.jiaokey.com/tag/基础知识初中数学.html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