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书名：睡不着的睡美人</w:t>
      </w:r>
    </w:p>
    <w:p>
      <w:r>
        <w:t>作者：吴家硕著；吴怡蒨绘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总页数：166</w:t>
      </w:r>
    </w:p>
    <w:p>
      <w:r>
        <w:t>更多请访问教客网: www.jiaokey.com</w:t>
      </w:r>
    </w:p>
    <w:p>
      <w:r>
        <w:t>睡不着的睡美人 评论地址：https://www.jiaokey.com/book/detail/13000820.html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