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华东师范大学第二附属中学  理科班用  数学  高中  下</w:t>
      </w:r>
    </w:p>
    <w:p>
      <w:r>
        <w:rPr>
          <w:rFonts w:ascii="宋体" w:hAnsi="宋体" w:eastAsia="宋体"/>
          <w:sz w:val="24"/>
        </w:rPr>
        <w:t>刘初喜，施洪亮，范端喜编著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华东师范大学第二附属中学  理科班用  数学  高中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刘初喜，施洪亮，范端喜编著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本书出售、求购地址：https://www.jiaokey.com/book/detail/13000810.html</w:t>
      </w:r>
    </w:p>
    <w:p>
      <w:r>
        <w:t>更多相关图书推荐：https://www.jiaokey.com</w:t>
      </w:r>
    </w:p>
    <w:p>
      <w:r>
        <w:t>刘初喜，施洪亮，范端喜编著 其他作品：https://www.jiaokey.com/tag/刘初喜，施洪亮，范端喜编著.html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