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高中  必修5  新课标·人教版</w:t>
      </w:r>
    </w:p>
    <w:p>
      <w:r>
        <w:rPr>
          <w:rFonts w:ascii="宋体" w:hAnsi="宋体" w:eastAsia="宋体"/>
          <w:sz w:val="24"/>
        </w:rPr>
        <w:t>修国慧主编；李欣娜，刘亚昀副主编；李灵慧，孔繁琦，柏丽等编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高中  必修5  新课标·人教版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修国慧主编；李欣娜，刘亚昀副主编；李灵慧，孔繁琦，柏丽等编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中学-教学参考资料-中学英语课-高中-教学参考资料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本书出售、求购地址：https://www.jiaokey.com/book/detail/13000793.html</w:t>
      </w:r>
    </w:p>
    <w:p>
      <w:r>
        <w:t>更多相关图书推荐：https://www.jiaokey.com</w:t>
      </w:r>
    </w:p>
    <w:p>
      <w:r>
        <w:t>修国慧主编；李欣娜，刘亚昀副主编；李灵慧，孔繁琦，柏丽等编 其他作品：https://www.jiaokey.com/tag/修国慧主编；李欣娜，刘亚昀副主编；李灵慧，孔繁琦，柏丽等编.html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关键词搜索：https://www.jiaokey.com/tag/中学-教学参考资料-中学英语课-高中-教学参考资料.html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