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课程标准校本化实施  中学数学卷</w:t>
      </w:r>
    </w:p>
    <w:p>
      <w:r>
        <w:rPr>
          <w:rFonts w:ascii="宋体" w:hAnsi="宋体" w:eastAsia="宋体"/>
          <w:sz w:val="24"/>
        </w:rPr>
        <w:t>彭玮，曾辉，李丽荣等主编；李丽荣，夏繁军，曾辉等编写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课程标准校本化实施  中学数学卷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彭玮，曾辉，李丽荣等主编；李丽荣，夏繁军，曾辉等编写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本书出售、求购地址：https://www.jiaokey.com/book/detail/13000786.html</w:t>
      </w:r>
    </w:p>
    <w:p>
      <w:r>
        <w:t>更多相关图书推荐：https://www.jiaokey.com</w:t>
      </w:r>
    </w:p>
    <w:p>
      <w:r>
        <w:t>彭玮，曾辉，李丽荣等主编；李丽荣，夏繁军，曾辉等编写 其他作品：https://www.jiaokey.com/tag/彭玮，曾辉，李丽荣等主编；李丽荣，夏繁军，曾辉等编写.html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关键词搜索：https://www.jiaokey.com/tag/课程标准校本化实施  中学数学卷.html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