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一看就懂的股市赚钱图形  炒股必知的81个技术图形</w:t>
      </w:r>
    </w:p>
    <w:p>
      <w:r>
        <w:rPr>
          <w:rFonts w:ascii="宋体" w:hAnsi="宋体" w:eastAsia="宋体"/>
          <w:sz w:val="24"/>
        </w:rPr>
        <w:t>韩潇华编著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一看就懂的股市赚钱图形  炒股必知的81个技术图形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本书出售、求购地址：https://www.jiaokey.com/book/detail/13000781.html</w:t>
      </w:r>
    </w:p>
    <w:p>
      <w:r>
        <w:t>更多相关图书推荐：https://www.jiaokey.com</w:t>
      </w:r>
    </w:p>
    <w:p>
      <w:r>
        <w:t>韩潇华编著 其他作品：https://www.jiaokey.com/tag/韩潇华编著.html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关键词搜索：https://www.jiaokey.com/tag/一看就懂的股市赚钱图形  炒股必知的81个技术图形.html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