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富油？贫油？  揭秘油价背后的真相</w:t>
      </w:r>
    </w:p>
    <w:p>
      <w:r>
        <w:rPr>
          <w:rFonts w:ascii="宋体" w:hAnsi="宋体" w:eastAsia="宋体"/>
          <w:sz w:val="24"/>
        </w:rPr>
        <w:t>（美）史蒂文.M.戈雷利克著；兰晓荣，刘毅，吴文洁译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富油？贫油？  揭秘油价背后的真相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（美）史蒂文.M.戈雷利克著；兰晓荣，刘毅，吴文洁译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本书出售、求购地址：https://www.jiaokey.com/book/detail/13000771.html</w:t>
      </w:r>
    </w:p>
    <w:p>
      <w:r>
        <w:t>更多相关图书推荐：https://www.jiaokey.com</w:t>
      </w:r>
    </w:p>
    <w:p>
      <w:r>
        <w:t>（美）史蒂文.M.戈雷利克著；兰晓荣，刘毅，吴文洁译 其他作品：https://www.jiaokey.com/tag/（美）史蒂文.M.戈雷利克著；兰晓荣，刘毅，吴文洁译.html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关键词搜索：https://www.jiaokey.com/tag/富油？贫油？  揭秘油价背后的真相.html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