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做一单成一单  优秀销售人员必须掌握的说话技巧</w:t>
      </w:r>
    </w:p>
    <w:p>
      <w:r>
        <w:rPr>
          <w:rFonts w:ascii="宋体" w:hAnsi="宋体" w:eastAsia="宋体"/>
          <w:sz w:val="24"/>
        </w:rPr>
        <w:t>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做一单成一单  优秀销售人员必须掌握的说话技巧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本书出售、求购地址：https://www.jiaokey.com/book/detail/13000767.html</w:t>
      </w:r>
    </w:p>
    <w:p>
      <w:r>
        <w:t>更多相关图书推荐：https://www.jiaokey.com</w:t>
      </w:r>
    </w:p>
    <w:p>
      <w:r>
        <w:t>邱伟著 其他作品：https://www.jiaokey.com/tag/邱伟著.html</w:t>
      </w:r>
    </w:p>
    <w:p>
      <w:r>
        <w:t>哈尔滨出版社 出版图书：https://www.jiaokey.com/tag/哈尔滨出版社.html</w:t>
      </w:r>
    </w:p>
    <w:p>
      <w:r>
        <w:t>关键词搜索：https://www.jiaokey.com/tag/做一单成一单  优秀销售人员必须掌握的说话技巧.html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