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电商精英系列教程  流程化管理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电商精英系列教程  流程化管理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本书出售、求购地址：https://www.jiaokey.com/book/detail/13000765.html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关键词搜索：https://www.jiaokey.com/tag/电商精英系列教程  流程化管理.html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