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书名：在家自己调花式咖啡</w:t>
      </w:r>
    </w:p>
    <w:p>
      <w:r>
        <w:t>作者：太雅生活馆编著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在家自己调花式咖啡 评论地址：https://www.jiaokey.com/book/detail/13000759.html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