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书名：中国渔文化研讨会论文集</w:t>
      </w:r>
    </w:p>
    <w:p>
      <w:r>
        <w:t>作者：洪贤兴主编；史奇山副主编</w:t>
      </w:r>
    </w:p>
    <w:p>
      <w:r>
        <w:t>出版社：宁波：宁波出版社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中国渔文化研讨会论文集 评论地址：https://www.jiaokey.com/book/detail/13000756.html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