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书名：肤容仪表话健康</w:t>
      </w:r>
    </w:p>
    <w:p>
      <w:r>
        <w:t>作者：曹琼编著</w:t>
      </w:r>
    </w:p>
    <w:p>
      <w:r>
        <w:t>出版社：上海:上海教育出版社,2001.11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肤容仪表话健康 评论地址：https://www.jiaokey.com/book/detail/13000751.html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