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职场不倒翁守则  全新升级版</w:t>
      </w:r>
    </w:p>
    <w:p>
      <w:r>
        <w:rPr>
          <w:rFonts w:ascii="宋体" w:hAnsi="宋体" w:eastAsia="宋体"/>
          <w:sz w:val="24"/>
        </w:rPr>
        <w:t>（美）史考特·亚当斯著；时尚正嘉译；杨瑨编译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职场不倒翁守则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（美）史考特·亚当斯著；时尚正嘉译；杨瑨编译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本书出售、求购地址：https://www.jiaokey.com/book/detail/13000748.html</w:t>
      </w:r>
    </w:p>
    <w:p>
      <w:r>
        <w:t>更多相关图书推荐：https://www.jiaokey.com</w:t>
      </w:r>
    </w:p>
    <w:p>
      <w:r>
        <w:t>（美）史考特·亚当斯著；时尚正嘉译；杨瑨编译 其他作品：https://www.jiaokey.com/tag/（美）史考特·亚当斯著；时尚正嘉译；杨瑨编译.html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关键词搜索：https://www.jiaokey.com/tag/职场不倒翁守则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