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奇亚  遗落的阿兹特克作物的复苏</w:t>
      </w:r>
    </w:p>
    <w:p>
      <w:r>
        <w:rPr>
          <w:rFonts w:ascii="宋体" w:hAnsi="宋体" w:eastAsia="宋体"/>
          <w:sz w:val="24"/>
        </w:rPr>
        <w:t>（美）蔻韦恩，（美）艾嘉图编著；容清译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奇亚  遗落的阿兹特克作物的复苏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（美）蔻韦恩，（美）艾嘉图编著；容清译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本书出售、求购地址：https://www.jiaokey.com/book/detail/13000722.html</w:t>
      </w:r>
    </w:p>
    <w:p>
      <w:r>
        <w:t>更多相关图书推荐：https://www.jiaokey.com</w:t>
      </w:r>
    </w:p>
    <w:p>
      <w:r>
        <w:t>（美）蔻韦恩，（美）艾嘉图编著；容清译 其他作品：https://www.jiaokey.com/tag/（美）蔻韦恩，（美）艾嘉图编著；容清译.html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关键词搜索：https://www.jiaokey.com/tag/奇亚  遗落的阿兹特克作物的复苏.html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