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书名：好房子  住家健检·对症改善：教你轻松打造完美舒活住宅</w:t>
      </w:r>
    </w:p>
    <w:p>
      <w:r>
        <w:t>作者：芷桦编著</w:t>
      </w:r>
    </w:p>
    <w:p>
      <w:r>
        <w:t>出版社：哈尔滨:哈尔滨出版社,2012.01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好房子  住家健检·对症改善：教你轻松打造完美舒活住宅 评论地址：https://www.jiaokey.com/book/detail/13000718.html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