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书名：钢筋基础知识与施工技术</w:t>
      </w:r>
    </w:p>
    <w:p>
      <w:r>
        <w:t>作者：李继业，徐东升主编；张峰副主编</w:t>
      </w:r>
    </w:p>
    <w:p>
      <w:r>
        <w:t>出版社：北京:中国建材工业出版社,2012.03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钢筋基础知识与施工技术 评论地址：https://www.jiaokey.com/book/detail/13000716.html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