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美术教育与人的发展  儿童美术教学法研究  修订版</w:t>
      </w:r>
    </w:p>
    <w:p>
      <w:r>
        <w:rPr>
          <w:rFonts w:ascii="宋体" w:hAnsi="宋体" w:eastAsia="宋体"/>
          <w:sz w:val="24"/>
        </w:rPr>
        <w:t>杨景芝编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美术教育与人的发展  儿童美术教学法研究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本书出售、求购地址：https://www.jiaokey.com/book/detail/13000690.html</w:t>
      </w:r>
    </w:p>
    <w:p>
      <w:r>
        <w:t>更多相关图书推荐：https://www.jiaokey.com</w:t>
      </w:r>
    </w:p>
    <w:p>
      <w:r>
        <w:t>杨景芝编 其他作品：https://www.jiaokey.com/tag/杨景芝编.html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关键词搜索：https://www.jiaokey.com/tag/美术教育与人的发展  儿童美术教学法研究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