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书名：播音主持语言表达艺术</w:t>
      </w:r>
    </w:p>
    <w:p>
      <w:r>
        <w:t>作者：高祥荣，赵炳翔编著；刘阳，邱乙哲，穆欣，王宇副主编</w:t>
      </w:r>
    </w:p>
    <w:p>
      <w:r>
        <w:t>出版社：上海:上海百家出版社,2010.01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播音主持语言表达艺术 评论地址：https://www.jiaokey.com/book/detail/13000685.html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