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七田真神奇胎教法</w:t>
      </w:r>
    </w:p>
    <w:p>
      <w:r>
        <w:rPr>
          <w:rFonts w:ascii="宋体" w:hAnsi="宋体" w:eastAsia="宋体"/>
          <w:sz w:val="24"/>
        </w:rPr>
        <w:t>（日）七田真著；思可教育译；马思廷审校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七田真神奇胎教法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（日）七田真著；思可教育译；马思廷审校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本书出售、求购地址：https://www.jiaokey.com/book/detail/13000671.html</w:t>
      </w:r>
    </w:p>
    <w:p>
      <w:r>
        <w:t>更多相关图书推荐：https://www.jiaokey.com</w:t>
      </w:r>
    </w:p>
    <w:p>
      <w:r>
        <w:t>（日）七田真著；思可教育译；马思廷审校 其他作品：https://www.jiaokey.com/tag/（日）七田真著；思可教育译；马思廷审校.html</w:t>
      </w:r>
    </w:p>
    <w:p>
      <w:r>
        <w:t>北京：龙门书局 出版图书：https://www.jiaokey.com/tag/北京：龙门书局.html</w:t>
      </w:r>
    </w:p>
    <w:p>
      <w:r>
        <w:t>关键词搜索：https://www.jiaokey.com/tag/七田真神奇胎教法.html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