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丝弦华韵  中小学民族音乐教育教学的实践与研究</w:t>
      </w:r>
    </w:p>
    <w:p>
      <w:r>
        <w:rPr>
          <w:rFonts w:ascii="宋体" w:hAnsi="宋体" w:eastAsia="宋体"/>
          <w:sz w:val="24"/>
        </w:rPr>
        <w:t>曹建辉主编；陆亚芳副主编；谢圆校核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丝弦华韵  中小学民族音乐教育教学的实践与研究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曹建辉主编；陆亚芳副主编；谢圆校核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本书出售、求购地址：https://www.jiaokey.com/book/detail/13000662.html</w:t>
      </w:r>
    </w:p>
    <w:p>
      <w:r>
        <w:t>更多相关图书推荐：https://www.jiaokey.com</w:t>
      </w:r>
    </w:p>
    <w:p>
      <w:r>
        <w:t>曹建辉主编；陆亚芳副主编；谢圆校核 其他作品：https://www.jiaokey.com/tag/曹建辉主编；陆亚芳副主编；谢圆校核.html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关键词搜索：https://www.jiaokey.com/tag/丝弦华韵  中小学民族音乐教育教学的实践与研究.html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