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高考情报早知道  状元不会告诉你的独门秘籍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高考情报早知道  状元不会告诉你的独门秘籍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本书出售、求购地址：https://www.jiaokey.com/book/detail/13000653.html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关键词搜索：https://www.jiaokey.com/tag/高考情报早知道  状元不会告诉你的独门秘籍.html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