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高中古诗文巩固与拓展  人教版</w:t>
      </w:r>
    </w:p>
    <w:p>
      <w:r>
        <w:rPr>
          <w:rFonts w:ascii="宋体" w:hAnsi="宋体" w:eastAsia="宋体"/>
          <w:sz w:val="24"/>
        </w:rPr>
        <w:t>金新，朱伯荣主编；朱伯荣，胡良华本册主编；王建勇，朱伯荣，朱玲等编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高中古诗文巩固与拓展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金新，朱伯荣主编；朱伯荣，胡良华本册主编；王建勇，朱伯荣，朱玲等编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本书出售、求购地址：https://www.jiaokey.com/book/detail/13000646.html</w:t>
      </w:r>
    </w:p>
    <w:p>
      <w:r>
        <w:t>更多相关图书推荐：https://www.jiaokey.com</w:t>
      </w:r>
    </w:p>
    <w:p>
      <w:r>
        <w:t>金新，朱伯荣主编；朱伯荣，胡良华本册主编；王建勇，朱伯荣，朱玲等编 其他作品：https://www.jiaokey.com/tag/金新，朱伯荣主编；朱伯荣，胡良华本册主编；王建勇，朱伯荣，朱玲等编.html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关键词搜索：https://www.jiaokey.com/tag/高中古诗文巩固与拓展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