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双凸极电机的结构设计与系统控制</w:t>
      </w:r>
    </w:p>
    <w:p>
      <w:r>
        <w:rPr>
          <w:rFonts w:ascii="宋体" w:hAnsi="宋体" w:eastAsia="宋体"/>
          <w:sz w:val="24"/>
        </w:rPr>
        <w:t>戴卫力，马长山，朱德明著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双凸极电机的结构设计与系统控制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戴卫力，马长山，朱德明著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本书出售、求购地址：https://www.jiaokey.com/book/detail/13000610.html</w:t>
      </w:r>
    </w:p>
    <w:p>
      <w:r>
        <w:t>更多相关图书推荐：https://www.jiaokey.com</w:t>
      </w:r>
    </w:p>
    <w:p>
      <w:r>
        <w:t>戴卫力，马长山，朱德明著 其他作品：https://www.jiaokey.com/tag/戴卫力，马长山，朱德明著.html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关键词搜索：https://www.jiaokey.com/tag/双凸极电机的结构设计与系统控制.html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