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股权投资基金运作  PE价值创造的流程</w:t>
      </w:r>
    </w:p>
    <w:p>
      <w:r>
        <w:rPr>
          <w:rFonts w:ascii="宋体" w:hAnsi="宋体" w:eastAsia="宋体"/>
          <w:sz w:val="24"/>
        </w:rPr>
        <w:t>叶有明著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股权投资基金运作  PE价值创造的流程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股份有限公司-融资-研究-中国-基金-投资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本书出售、求购地址：https://www.jiaokey.com/book/detail/13000596.html</w:t>
      </w:r>
    </w:p>
    <w:p>
      <w:r>
        <w:t>更多相关图书推荐：https://www.jiaokey.com</w:t>
      </w:r>
    </w:p>
    <w:p>
      <w:r>
        <w:t>叶有明著 其他作品：https://www.jiaokey.com/tag/叶有明著.html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关键词搜索：https://www.jiaokey.com/tag/股份有限公司-融资-研究-中国-基金-投资.html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