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书名：珠宝鉴定白皮书</w:t>
      </w:r>
    </w:p>
    <w:p>
      <w:r>
        <w:t>作者：钱云葵，徐斌编著</w:t>
      </w:r>
    </w:p>
    <w:p>
      <w:r>
        <w:t>出版社：昆明：云南科技出版社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珠宝鉴定白皮书 评论地址：https://www.jiaokey.com/book/detail/13000578.html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