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超级领导力  实现伟大目标的唯一道路</w:t>
      </w:r>
    </w:p>
    <w:p>
      <w:r>
        <w:rPr>
          <w:rFonts w:ascii="宋体" w:hAnsi="宋体" w:eastAsia="宋体"/>
          <w:sz w:val="24"/>
        </w:rPr>
        <w:t>（美）大卫·诺瓦克著；喻海翔，李飞林译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超级领导力  实现伟大目标的唯一道路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（美）大卫·诺瓦克著；喻海翔，李飞林译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本书出售、求购地址：https://www.jiaokey.com/book/detail/13000535.html</w:t>
      </w:r>
    </w:p>
    <w:p>
      <w:r>
        <w:t>更多相关图书推荐：https://www.jiaokey.com</w:t>
      </w:r>
    </w:p>
    <w:p>
      <w:r>
        <w:t>（美）大卫·诺瓦克著；喻海翔，李飞林译 其他作品：https://www.jiaokey.com/tag/（美）大卫·诺瓦克著；喻海翔，李飞林译.html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关键词搜索：https://www.jiaokey.com/tag/超级领导力  实现伟大目标的唯一道路.html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