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书名：我的手编经典毛衣</w:t>
      </w:r>
    </w:p>
    <w:p>
      <w:r>
        <w:t>作者：张翠，万秋红，黄长英主编；张燕华制图；陈健强摄影；王真真，郭晨，杜慧恒模特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我的手编经典毛衣 评论地址：https://www.jiaokey.com/book/detail/13000493.html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