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稳健理财  把握通胀中的理财机会</w:t>
      </w:r>
    </w:p>
    <w:p>
      <w:r>
        <w:rPr>
          <w:rFonts w:ascii="宋体" w:hAnsi="宋体" w:eastAsia="宋体"/>
          <w:sz w:val="24"/>
        </w:rPr>
        <w:t>宣洋，李鑫编著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稳健理财  把握通胀中的理财机会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宣洋，李鑫编著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本书出售、求购地址：https://www.jiaokey.com/book/detail/13000475.html</w:t>
      </w:r>
    </w:p>
    <w:p>
      <w:r>
        <w:t>更多相关图书推荐：https://www.jiaokey.com</w:t>
      </w:r>
    </w:p>
    <w:p>
      <w:r>
        <w:t>宣洋，李鑫编著 其他作品：https://www.jiaokey.com/tag/宣洋，李鑫编著.html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关键词搜索：https://www.jiaokey.com/tag/稳健理财  把握通胀中的理财机会.html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