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班组长解决难点问题的思路和方法</w:t>
      </w:r>
    </w:p>
    <w:p>
      <w:r>
        <w:rPr>
          <w:rFonts w:ascii="宋体" w:hAnsi="宋体" w:eastAsia="宋体"/>
          <w:sz w:val="24"/>
        </w:rPr>
        <w:t>孙家骏，杨国麟，武优善等编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班组长解决难点问题的思路和方法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孙家骏，杨国麟，武优善等编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本书出售、求购地址：https://www.jiaokey.com/book/detail/13000468.html</w:t>
      </w:r>
    </w:p>
    <w:p>
      <w:r>
        <w:t>更多相关图书推荐：https://www.jiaokey.com</w:t>
      </w:r>
    </w:p>
    <w:p>
      <w:r>
        <w:t>孙家骏，杨国麟，武优善等编 其他作品：https://www.jiaokey.com/tag/孙家骏，杨国麟，武优善等编.html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关键词搜索：https://www.jiaokey.com/tag/班组长解决难点问题的思路和方法.html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