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精美围裙自己做  35款趣味横生易于制作的围裙</w:t>
      </w:r>
    </w:p>
    <w:p>
      <w:r>
        <w:rPr>
          <w:rFonts w:ascii="宋体" w:hAnsi="宋体" w:eastAsia="宋体"/>
          <w:sz w:val="24"/>
        </w:rPr>
        <w:t>（英）罗布·莫瑞特著；杨晓峰，张少伟译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精美围裙自己做  35款趣味横生易于制作的围裙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（英）罗布·莫瑞特著；杨晓峰，张少伟译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本书出售、求购地址：https://www.jiaokey.com/book/detail/13000467.html</w:t>
      </w:r>
    </w:p>
    <w:p>
      <w:r>
        <w:t>更多相关图书推荐：https://www.jiaokey.com</w:t>
      </w:r>
    </w:p>
    <w:p>
      <w:r>
        <w:t>（英）罗布·莫瑞特著；杨晓峰，张少伟译 其他作品：https://www.jiaokey.com/tag/（英）罗布·莫瑞特著；杨晓峰，张少伟译.html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关键词搜索：https://www.jiaokey.com/tag/精美围裙自己做  35款趣味横生易于制作的围裙.html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