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五笔·拼音速查字典  部首检字中老年版</w:t>
      </w:r>
    </w:p>
    <w:p>
      <w:r>
        <w:rPr>
          <w:rFonts w:ascii="宋体" w:hAnsi="宋体" w:eastAsia="宋体"/>
          <w:sz w:val="24"/>
        </w:rPr>
        <w:t>五笔教学研究组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五笔·拼音速查字典  部首检字中老年版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五笔教学研究组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本书出售、求购地址：https://www.jiaokey.com/book/detail/13000465.html</w:t>
      </w:r>
    </w:p>
    <w:p>
      <w:r>
        <w:t>更多相关图书推荐：https://www.jiaokey.com</w:t>
      </w:r>
    </w:p>
    <w:p>
      <w:r>
        <w:t>五笔教学研究组 其他作品：https://www.jiaokey.com/tag/五笔教学研究组.html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关键词搜索：https://www.jiaokey.com/tag/五笔·拼音速查字典  部首检字中老年版.html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