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无线电调试工  基础知识</w:t>
      </w:r>
    </w:p>
    <w:p>
      <w:r>
        <w:rPr>
          <w:rFonts w:ascii="宋体" w:hAnsi="宋体" w:eastAsia="宋体"/>
          <w:sz w:val="24"/>
        </w:rPr>
        <w:t>人力资源和社会保障部教材办公室组织编写；伊立俊主编；赵便华副主编；森百渭主审；徐卫人参审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无线电调试工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人力资源和社会保障部教材办公室组织编写；伊立俊主编；赵便华副主编；森百渭主审；徐卫人参审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本书出售、求购地址：https://www.jiaokey.com/book/detail/13000464.html</w:t>
      </w:r>
    </w:p>
    <w:p>
      <w:r>
        <w:t>更多相关图书推荐：https://www.jiaokey.com</w:t>
      </w:r>
    </w:p>
    <w:p>
      <w:r>
        <w:t>人力资源和社会保障部教材办公室组织编写；伊立俊主编；赵便华副主编；森百渭主审；徐卫人参审 其他作品：https://www.jiaokey.com/tag/人力资源和社会保障部教材办公室组织编写；伊立俊主编；赵便华副主编；森百渭主审；徐卫人参审.html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关键词搜索：https://www.jiaokey.com/tag/无线电调试工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