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新教材完全解读  语文  八年级  下  新课标  江苏</w:t>
      </w:r>
    </w:p>
    <w:p>
      <w:r>
        <w:rPr>
          <w:rFonts w:ascii="宋体" w:hAnsi="宋体" w:eastAsia="宋体"/>
          <w:sz w:val="24"/>
        </w:rPr>
        <w:t>孙广阔主编；邵晓丹，孙广阔本册主编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新教材完全解读  语文  八年级  下  新课标  江苏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孙广阔主编；邵晓丹，孙广阔本册主编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本书出售、求购地址：https://www.jiaokey.com/book/detail/13000394.html</w:t>
      </w:r>
    </w:p>
    <w:p>
      <w:r>
        <w:t>更多相关图书推荐：https://www.jiaokey.com</w:t>
      </w:r>
    </w:p>
    <w:p>
      <w:r>
        <w:t>孙广阔主编；邵晓丹，孙广阔本册主编 其他作品：https://www.jiaokey.com/tag/孙广阔主编；邵晓丹，孙广阔本册主编.html</w:t>
      </w:r>
    </w:p>
    <w:p>
      <w:r>
        <w:t>吉林出版集团有限责任公司 出版图书：https://www.jiaokey.com/tag/吉林出版集团有限责任公司.html</w:t>
      </w:r>
    </w:p>
    <w:p>
      <w:r>
        <w:t>关键词搜索：https://www.jiaokey.com/tag/新教材完全解读  语文  八年级  下  新课标  江苏.html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