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书名：惶惶不可终日  解读焦虑障碍</w:t>
      </w:r>
    </w:p>
    <w:p>
      <w:r>
        <w:t>作者：师建国主编；钟意娟本册主编；于欣主审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惶惶不可终日  解读焦虑障碍 评论地址：https://www.jiaokey.com/book/detail/13000386.html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