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财务知识轻松学  企业为什么会陷入财务危机？  财务危机案例启示录</w:t>
      </w:r>
    </w:p>
    <w:p>
      <w:r>
        <w:rPr>
          <w:rFonts w:ascii="宋体" w:hAnsi="宋体" w:eastAsia="宋体"/>
          <w:sz w:val="24"/>
        </w:rPr>
        <w:t>李秉成著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财务知识轻松学  企业为什么会陷入财务危机？  财务危机案例启示录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本书出售、求购地址：https://www.jiaokey.com/book/detail/13000358.html</w:t>
      </w:r>
    </w:p>
    <w:p>
      <w:r>
        <w:t>更多相关图书推荐：https://www.jiaokey.com</w:t>
      </w:r>
    </w:p>
    <w:p>
      <w:r>
        <w:t>李秉成著 其他作品：https://www.jiaokey.com/tag/李秉成著.html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关键词搜索：https://www.jiaokey.com/tag/财务知识轻松学  企业为什么会陷入财务危机？  财务危机案例启示录.html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