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书名：全国外贸技能竞赛实战演练  单证缮制</w:t>
      </w:r>
    </w:p>
    <w:p>
      <w:r>
        <w:t>作者：刘长声主编；姚大伟主审</w:t>
      </w:r>
    </w:p>
    <w:p>
      <w:r>
        <w:t>出版社：北京：中国商务出版社</w:t>
      </w:r>
    </w:p>
    <w:p>
      <w:r>
        <w:t>出版日期：2011.04</w:t>
      </w:r>
    </w:p>
    <w:p>
      <w:r>
        <w:t>总页数：414</w:t>
      </w:r>
    </w:p>
    <w:p>
      <w:r>
        <w:t>更多请访问教客网: www.jiaokey.com</w:t>
      </w:r>
    </w:p>
    <w:p>
      <w:r>
        <w:t>全国外贸技能竞赛实战演练  单证缮制 评论地址：https://www.jiaokey.com/book/detail/13000343.html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