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选聘“大学生村干部”考试专用教材  2011-2012</w:t>
      </w:r>
    </w:p>
    <w:p>
      <w:r>
        <w:rPr>
          <w:rFonts w:ascii="宋体" w:hAnsi="宋体" w:eastAsia="宋体"/>
          <w:sz w:val="24"/>
        </w:rPr>
        <w:t>启政“大学生村干部”考试教材编写中心，启政“大学生村干部”考试命题研究中心编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选聘“大学生村干部”考试专用教材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启政“大学生村干部”考试教材编写中心，启政“大学生村干部”考试命题研究中心编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农村工作-中国-自学参考资料-农村-基层干部-招聘-考核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本书出售、求购地址：https://www.jiaokey.com/book/detail/13000319.html</w:t>
      </w:r>
    </w:p>
    <w:p>
      <w:r>
        <w:t>更多相关图书推荐：https://www.jiaokey.com</w:t>
      </w:r>
    </w:p>
    <w:p>
      <w:r>
        <w:t>启政“大学生村干部”考试教材编写中心，启政“大学生村干部”考试命题研究中心编 其他作品：https://www.jiaokey.com/tag/启政“大学生村干部”考试教材编写中心，启政“大学生村干部”考试命题研究中心编.html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关键词搜索：https://www.jiaokey.com/tag/农村工作-中国-自学参考资料-农村-基层干部-招聘-考核.html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