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金融砥柱  新中国金融第一战役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金融砥柱  新中国金融第一战役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本书出售、求购地址：https://www.jiaokey.com/book/detail/13000300.html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关键词搜索：https://www.jiaokey.com/tag/金融砥柱  新中国金融第一战役.html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