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王洪海主编；邱波，肖艳红副主编；沈淑荣，董娜，张雪红等编写；臧良运主审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王洪海主编；邱波，肖艳红副主编；沈淑荣，董娜，张雪红等编写；臧良运主审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本书出售、求购地址：https://www.jiaokey.com/book/detail/13000299.html</w:t>
      </w:r>
    </w:p>
    <w:p>
      <w:r>
        <w:t>更多相关图书推荐：https://www.jiaokey.com</w:t>
      </w:r>
    </w:p>
    <w:p>
      <w:r>
        <w:t>王洪海主编；邱波，肖艳红副主编；沈淑荣，董娜，张雪红等编写；臧良运主审 其他作品：https://www.jiaokey.com/tag/王洪海主编；邱波，肖艳红副主编；沈淑荣，董娜，张雪红等编写；臧良运主审.html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